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c804d" w14:textId="90c80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Бейнеуского районного маслихата от 26 декабря 2022 года № 29/257 "О бюджете села Боранкул на 2023 – 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Бейнеуского районного маслихата Мангистауской области от 16 мая 2023 года № 3/28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Бейнеуский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Бейнеуского районного маслихата от 26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№29/257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села Боранкул на 2023 – 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следующего содержания: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села Боранкул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163 197,0 тысяч тенге, в том числе по: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18 685,0 тысяч тенге;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1 056,0 тысяч тенге;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204,0 тысячи тенге;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143 252,0 тысячи тенге;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163 999,8 тысяч тенге;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-802,8 тысячи тенге;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802,8 тысячи тенге: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802,8 тысячи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Бейнеуского районного маслихата       А.Бораш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16 мая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№3/28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 2022 года №29/257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Боранкул на 2023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163 197,0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143 252,0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143 252,0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143 252,0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163 999,8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78 645,8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78 645,8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48 831,8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-802,8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16 мая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№3/28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№29/257</w:t>
            </w:r>
          </w:p>
        </w:tc>
      </w:tr>
    </w:tbl>
    <w:bookmarkStart w:name="z4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Боранкул на 2024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149 573,0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129 628,0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129 628,0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129 628,0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149 573,0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16 мая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№3/28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№29/257</w:t>
            </w:r>
          </w:p>
        </w:tc>
      </w:tr>
    </w:tbl>
    <w:bookmarkStart w:name="z5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Боранкул на 2024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149 573,0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129 628,0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129 628,0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129 628,0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149 573,0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