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f96d" w14:textId="b19f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29/255 "О бюджете села Акжигит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53 294,0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4 734,0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48 215,0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54 838,7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-1 544,7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1 544,7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1 544,7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