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a23" w14:textId="55db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августа 2022 года № 21/209 "Об утверждении Регламента собрания местного сообщества села Толеп"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внести в решение Бейнеуского районного маслихата от 10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№21/209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Толеп" следущие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Толеп: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