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7398" w14:textId="ec1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сентября 2020 года № 54/429 "Об утверждении Регламента собрания местного сообщества села Сынгырлау"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№54/429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Сынгырлау" (зарегистрировано в Реестре государственной регистрации нормативных правовых актов под №4302)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Сынгырлау: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