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422" w14:textId="d13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8 января 2021 года № 58/476 "Об утверждении Регламента собрания местного сообщества села Сарга"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8 мая 2021 года </w:t>
      </w:r>
      <w:r>
        <w:rPr>
          <w:rFonts w:ascii="Times New Roman"/>
          <w:b w:val="false"/>
          <w:i w:val="false"/>
          <w:color w:val="000000"/>
          <w:sz w:val="28"/>
        </w:rPr>
        <w:t>№58/476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Сарга" (зарегистрировано в Реестре государственной регистрации нормативных правовых актов под №4434)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Сарга: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