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e544e" w14:textId="8de54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5 август 2020 года № 52/417 "Об утверждении регламента собрания местного сообщества села Есет"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5 мая 2023 года № 2/16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5 август 2020 года </w:t>
      </w:r>
      <w:r>
        <w:rPr>
          <w:rFonts w:ascii="Times New Roman"/>
          <w:b w:val="false"/>
          <w:i w:val="false"/>
          <w:color w:val="000000"/>
          <w:sz w:val="28"/>
        </w:rPr>
        <w:t>№52/417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собрания местного сообщества села Есет" (зарегистрировано в Реестре государственной регистрации нормативных правовых актов под №4268)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собрания местного сообщества села Есет: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абзац девятый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десятый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"Аппарат Бейнеуского районного маслихата" обеспечить направление настоящего решения в официальное опубликование.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