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d67" w14:textId="db7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24 января 2023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дополнения № 16 к Контракту от 7 апреля 1999 года № 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публичный сервитут сроком до 11 марта 2023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общей площадью 4179,3378 гектаров для проведения геологоразведочных работ в пределах контрактной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от "23" января 2023 года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 публичный сервитут товариществу с ограниченной  ответственностью "Lucent Petroleum"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Земельный участок площадью 1690,0 гектаров расположенный на территории Бейнеуского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Земельный участок площадью 51,605 гектаров расположенный на территории Бейнеуского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Земельный участок площадью 756,0 гектаров расположенный на территории Бейнеуского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Земельный участок площадью 182,0 гектаров расположенный на территории Бейнеуского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Земельный участок площадью 100,0 гектаров расположенный на территории Бейнеуского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Земельный участок площадью 23,9 гектаров расположенный на территории Бейнеуского района.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Земельный участок площадью 131,0 гектаров расположенный на территории Бейнеуского района.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Земельный участок площадью 130,0 гектаров расположенный на территории Бейнеуского района.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Земельный участок площадью 1000,0 гектаров расположенный на территории Бейнеуского района.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Земельный участок площадью 114,8328 гектаров расположенный на территории Бейнеуского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