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c17" w14:textId="d3b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декабря 2023 года № 12/99.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проект бюджета села Кызылсай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следующих обьемах: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401 179,8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43 294,1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52,1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378,8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357 454,8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402 926,0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0,0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тенге, в том числе: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- 1 746,2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профищита) бюджета – 1 746,2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погащение займов – 0,0 тенге;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2024 год выделена субвенция в сумме 357 333,8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Кызылсай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402 926,0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359 226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359 226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225 617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