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39cc" w14:textId="b9a3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2022 года № 28/214 "О бюджете села Кызылсай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12 декабря 2023 года № 10/87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28/214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Кызылсай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Кызылсай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290 913,0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35 339,5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141,5 тысяча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255 432,0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292 928,1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0,0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- 2 015,1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2 015,1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2 015,1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Кызылсай на 2023 год выделена субвенция в сумме 255 432,0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соглосно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28/214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292 928,1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