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effd" w14:textId="bffe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19 октября 2023 года № 8/69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экологии, геологии и природных ресурсов Республики Казахстан от 14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под № 24382), Жанаозенский городской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захоронению твердых бытовых отходов по городу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Жанаозен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на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на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на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на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на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на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единицу (объем) 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на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единицу (объем) домовладения 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на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примечании: в расшифровке аббревиатур: м3 –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