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f28a" w14:textId="743f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октября 2023 года № 8/68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Жанаозен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промышленные-товарные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примечании: в расшифровке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АЗС – автозаправочные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м2  –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м3 –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