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05cb" w14:textId="1e30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декабря 2022 года № 28/217 "О бюджете села Кендерли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19 октября 2023 года № 8/66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28/217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Кендерли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Кендерли на 2023 - 2025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435 909,2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56 786,2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379 123,0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437 527,0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-1 617,8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1 617,8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1 617,8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Кендерли на 2023 год выделена субвенция в сумме 379 123,0 тысячи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соглосно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28/217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Кендерли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435 909,2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437 527,0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50 033,0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