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a572" w14:textId="1f8a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28/214 "О бюджете села Кызылсай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290 913,0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32 812,0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258 101,0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292 928,1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- 2 015,1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2 015,1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2 015,1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2023 год выделена субвенция в сумме 258 101,0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