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096c5" w14:textId="c9096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Жанаозенского городского маслихата от 22 декабря 2022 года № 27/206 "О бюджете города Жанаозен на 2023 - 2025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Жанаозенского городского маслихата Мангистауской области от 10 октября 2023 года № 7/58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Жанаозенский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Жанаозенского городского маслихата от 22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27/206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города Жанаозен на 2023 - 2025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Жанаозен на 2023 - 2025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2023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18 508 719,4 тысяч тенге, в том числе по: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12 923 945,2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95 337,0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252 347,0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5 237 090,2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– 17 969 962,7 тысячи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-1 791 722,0 тысячи тенге, в том числе: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72 450,0 тысяч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1 864 172,0 тысячи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3)сальдо по операциям с финансовыми активами – 812 500,0 тысяч тенге, в том числе: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812 500,0 тысяч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4)дефицит (профицит) бюджета – 1 517 978,7 тысяч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-1 517 978,7 тысяч тенге;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72 450,0 тысяч тенге;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1 776 683,0 тысячи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186 254,3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Учесть, что из городского бюджета на 2023 год в бюджеты сел выделена субвенция в сумме 1 254 397,0 тысяч тенге, в том числе: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Тенге – 325 205,0 тысяч тенге;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Кызылсай – 258 101,0 тысяча тенге;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Рахат – 291 968,0 тысяч тенге;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Кендирли – 379 123,0 тысячи тенге.";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Жанаозенского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Жанаозенского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октября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Жанаозенского городского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22 декабря 2022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27/206</w:t>
            </w:r>
          </w:p>
        </w:tc>
      </w:tr>
    </w:tbl>
    <w:bookmarkStart w:name="z3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Жанаозен на 2023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18 508 719,4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12 923 945,2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5 091 566,5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433 928,0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4 657 638,5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2 627 752,9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2 627 752,9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4 384 067,8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3 723 356,0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630 470,8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5 237 090,2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5 237 090,2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5 237 090,2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 грам 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17 969 962,7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4 021 675,4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3 524 637,4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3 524 637,4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1 829 017,9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760 364,0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8 509 026,9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3 054 000,9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991 512,0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2 062 488,9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379 835,9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1 675 153,0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3 305 515,0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3 167 215,0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3 105 697,0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2 149 511,0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2 149 511,0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1 080 358,0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культурно–досуговой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1 108 281,4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1 108 281,4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588 980,4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303 907,4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2 170 390,0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2 170 390,0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2 170 390,0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1 254 397,0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 грам 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-1 791 722,0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1 864 172,0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1 864 172,0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1 864 172,0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1 864 172,0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 грам 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1 517 978,7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-1 517 978,7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 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1 776 683,0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1 776 683,0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1 776 683,0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1 776 683,0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186 254,3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186 254,3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186 254,3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