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b6e6" w14:textId="d48b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2022 года № 28/217 "О бюджете села Кендерли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21 августа 2023 года № 6/51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Кендерли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Кендерли на 2023 - 2025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402 164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25 942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376 222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403 782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- 1 618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1 618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1 618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Кендерли на 2023 год выделена субвенция в сумме 376 222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соглосно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