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d36" w14:textId="2dbf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28/215 "О бюджете села Тенге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402 039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40 977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360 348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404 605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2023 год выделена субвенция в сумме 360 348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