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86b7" w14:textId="bcc8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28/214 "О бюджете села Кызылсай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августа 2023 года № 6/48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265 649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15 040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250 609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267 664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- 2 015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2 015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2023 год выделена субвенция в сумме 250 609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