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d4aa" w14:textId="683d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2022 года № 28/217 "О бюджете села Кендерли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24 мая 2023 года № 3/19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28/217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Кендерли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Кендерли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404 506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25 942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378 564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406 124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-1 618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6)финансирование дефицита (использование профицита) бюджета –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1 618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1 618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Кендерли на 2023 год выделена субвенция в сумме 378 564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соглосно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