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13d" w14:textId="c8d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28/215 "О бюджете села Тенге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мая 2023 года № 3/17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309 797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40 977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268 106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312 363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2 566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2023 год выделена субвенция в сумме 268 106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