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bc85" w14:textId="aceb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Актау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25 декабря 2023 года № 9/54.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Актауский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городской бюджет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46 822 156,1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33 039 920,1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361 405,8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2 531 575,2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10 889 255,0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50 901 163,8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7 349 197,0 тысяч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7 462 084,0 тысяч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112 887,0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11 428 204,7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-11 428 204,7 тысяч тенге, в том числе: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7 462 084,0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112 549,0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4 078 669,7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Актауского городского маслихата Мангистауской области от 09.12.2024 </w:t>
      </w:r>
      <w:r>
        <w:rPr>
          <w:rFonts w:ascii="Times New Roman"/>
          <w:b w:val="false"/>
          <w:i w:val="false"/>
          <w:color w:val="000000"/>
          <w:sz w:val="28"/>
        </w:rPr>
        <w:t>№ 17/109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нормативы распределения доходов в городской бюджет по налоговым поступлениям установлены в следующих размерах: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50 процентов;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 – 6,2 процентов;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 – 12 процентов;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иностранных граждан, не облагаемых у источника выплаты – 0 процентов;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– 6,2 процентов.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 Актауского городского маслихата Мангистауской области от 11.10.2024 </w:t>
      </w:r>
      <w:r>
        <w:rPr>
          <w:rFonts w:ascii="Times New Roman"/>
          <w:b w:val="false"/>
          <w:i w:val="false"/>
          <w:color w:val="000000"/>
          <w:sz w:val="28"/>
        </w:rPr>
        <w:t>№ 16/102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городском бюджете на 2024 год предусмотрены целевые текущие трансферты из республиканского бюджета в сумме 2 012 314,0 тысяч тенге.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городском бюджете на 2024 год предусмотрены бюджетные кредиты из республиканского бюджета на реализацию мер социальной поддержки специалистов социальной сферы в сельских населенных пунктах в сумме 14 768,0 тысяч тенге.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Учесть, что в городском бюджете на 2024 год предусмотрены с 1 января 2024 года право на установление за счет средств местного бюджета стимулирующей надбавки к должностным окладам работников государственных организаций (вспомогательный персонал блока D, рабочие по квалификационным разрядам) в размере 25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 пунктом 4-1 в соответствии с решением Актауского городского маслихата Мангистауской области от 19.04.2024 </w:t>
      </w:r>
      <w:r>
        <w:rPr>
          <w:rFonts w:ascii="Times New Roman"/>
          <w:b w:val="false"/>
          <w:i w:val="false"/>
          <w:color w:val="000000"/>
          <w:sz w:val="28"/>
        </w:rPr>
        <w:t>№ 12/74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резерв акимата города в сумме 300 000,0 тысяч тенге.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Актауского городского маслихата Мангистауской области от 19.04.2024 </w:t>
      </w:r>
      <w:r>
        <w:rPr>
          <w:rFonts w:ascii="Times New Roman"/>
          <w:b w:val="false"/>
          <w:i w:val="false"/>
          <w:color w:val="000000"/>
          <w:sz w:val="28"/>
        </w:rPr>
        <w:t>№ 12//74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объемы трансфертов общего характера между городским бюджетом и бюджетом села Умирзак на трехлетний период 2024-2026 годов, согласно приложению 4 к настоящему решению.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№9/54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решениями Актауского городского маслихата Мангистауской области от 09.12.2024 </w:t>
      </w:r>
      <w:r>
        <w:rPr>
          <w:rFonts w:ascii="Times New Roman"/>
          <w:b w:val="false"/>
          <w:i w:val="false"/>
          <w:color w:val="ff0000"/>
          <w:sz w:val="28"/>
        </w:rPr>
        <w:t>№ 17/109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46 822 156,1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33 039 920,1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16 515 910,3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12 842 816,0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3 673 094,3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2 619 965,1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2 619 965,1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6 180 049,9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3 232 424,0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346 051,3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2 600 691,9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4 110 286,6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1 379 444,0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262 761,6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2 468 081,0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3 613 708,2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3 613 708,2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361 405,8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97 342,9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221 947,2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221 947,2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2 531 575,2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1 736 575,2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1 736 575,2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10 889 255,0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10 889 255,0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10 889 255,0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50 901 163,8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710 989,1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16 582 089,6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9 389 291,4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7 651 995,4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7 651 993,2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1 591 564,8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750 858,5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6 395 979,9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6 395 979,9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1 424 531,5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3 194 093,2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1 428 944,8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1 414 036,5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1 414 036,5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4 114 045,8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7 061 954,9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3 366 134,8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3 366 134,8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1 311 360,5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1 143 699,2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3 695 820,1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3 695 820,1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1 206 375,9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1 202 395,9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10 470 745,4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10 470 745,4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10 470 745,4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-11 428 204,7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11 428 204,7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4 078 669,7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4 078 669,7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4 078 669,7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4 078 669,7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№9/54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13 606 521,0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13 606 521,0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11 929 444,0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11 929 444,0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11 929 444,0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№9/54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25 319 318,0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23 212 366,0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25 319 318,0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4 779 806,0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4 749 119,0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6 069 569,0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4 335 389,0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4 536 351,0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Актауского 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№9/54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Объемы трансфертов общего характера между городским бюджетом и бюджетом села Умирзак на трехлетний период 2024-2026 годов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4 в редакции решениями Актауского городского маслихата Мангистауской области от 09.12.2024 </w:t>
      </w:r>
      <w:r>
        <w:rPr>
          <w:rFonts w:ascii="Times New Roman"/>
          <w:b w:val="false"/>
          <w:i w:val="false"/>
          <w:color w:val="ff0000"/>
          <w:sz w:val="28"/>
        </w:rPr>
        <w:t>№ 17/109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субвенций, передаваемые из городского бюджета в сельский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388 605,0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388 605,0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