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5239" w14:textId="1da5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Мангистауской области от 5 января 2023 года № 22/180 "О бюджете села Умирзак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15 мая 2023 года № 2/15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Мангистауской области от 5 января 2023 года </w:t>
      </w:r>
      <w:r>
        <w:rPr>
          <w:rFonts w:ascii="Times New Roman"/>
          <w:b w:val="false"/>
          <w:i w:val="false"/>
          <w:color w:val="000000"/>
          <w:sz w:val="28"/>
        </w:rPr>
        <w:t>№22/180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Умирзак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Умирзак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453 379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55 589,0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214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397 576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453 686,6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-307,6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307,6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 №2/15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2023 года №22/180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