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9b3f" w14:textId="a7a9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Актауского городского маслихата Мангистауской области от 29 мая 2018 года № 16/182 "Об утверждении регламента собрания местного сообщества села Умирзак"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 мая 2023 года № 2/9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министра национальной экономики Республики Казахстан от 16 января 2023 года </w:t>
      </w:r>
      <w:r>
        <w:rPr>
          <w:rFonts w:ascii="Times New Roman"/>
          <w:b w:val="false"/>
          <w:i w:val="false"/>
          <w:color w:val="000000"/>
          <w:sz w:val="28"/>
        </w:rPr>
        <w:t>№3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сообщества",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Мангистауской области от 29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16/182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села Умирзак" (зарегистрировано в Реестре государственной регистрации нормативных правовых актов за № 3654)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десятый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после его подписания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Закенов С.Т.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