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e280" w14:textId="a06e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2024 - 2026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8 декабря 2023 года № 7/71.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17 настоящего решения.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областной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463 047 333,1 тысячи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175 347 594,8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10 622 302,6 тысячи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81 491,0 тысяча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276 995 944,7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478 540 592,0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17 876 141,7 тысяча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21 109 130,4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3 232 988,7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2 031 235,0 тысяч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2 031 235,0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-35 400 635,6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35 400 635,6 тысяч тенге.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18 880 155,0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5 576 359,0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22 096 839,6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в редакции решения Мангистауского обласного маслихата от 28.11.2024 </w:t>
      </w:r>
      <w:r>
        <w:rPr>
          <w:rFonts w:ascii="Times New Roman"/>
          <w:b w:val="false"/>
          <w:i w:val="false"/>
          <w:color w:val="000000"/>
          <w:sz w:val="28"/>
        </w:rPr>
        <w:t>№ 16/171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2024 год нормативы распределения доходов в бюджеты городов и районов в следующих размерах: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50 процентов;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50 процентов;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16,9 процентов;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0 процентов;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5 процентов;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30 процентов;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33,7 процентов;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5,5 процентов;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10,1 процентов;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5 процентов;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38 процентов;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0 процентов;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0 процентов;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42 процентов;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16,9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30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33,7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5,5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10,1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Сноска. Пункт 2 в редакции решения Мангистауского обласного маслихата от 28.11.2024 </w:t>
      </w:r>
      <w:r>
        <w:rPr>
          <w:rFonts w:ascii="Times New Roman"/>
          <w:b w:val="false"/>
          <w:i w:val="false"/>
          <w:color w:val="000000"/>
          <w:sz w:val="28"/>
        </w:rPr>
        <w:t>№ 16/171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областном бюджете на 2024 год объемы субвенций, передаваемых из областного бюджета в районные бюджеты в сумме 3 606 112,0 тысяч тенге, в том числе:</w:t>
      </w:r>
    </w:p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2 043 022,0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1 563 090,0 тысяч тенге.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2024 год объемы бюджетных изъятий из районного (городов областного бюджета) бюджета в областной бюджет в сумме 13 496 651,0 тысяч тенге, в том числе: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Каракиянского района – 4 460 344,0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Актау – 9 036 307,0 тысяч тенге.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в областном бюджете на 2024 год объемы целевых трансфертов из областного бюджета в бюджеты районов в сумме 11 208 896,2 тысяч тенге, в том числе: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Бейнеуского района – 1 402 398,0 тысяч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Каракиянского района – 210 951,2 тысяча тенге;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Мангистауского района – 521 747,0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Тупкараганского района – 1 510 568,0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Мунайлинского района – 2 397 905,0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Актау –2 244 917,0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2 920 410,0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Сноска. Пункт 5 в редакции решения Мангистауского обласного маслихата от 28.11.2024 </w:t>
      </w:r>
      <w:r>
        <w:rPr>
          <w:rFonts w:ascii="Times New Roman"/>
          <w:b w:val="false"/>
          <w:i w:val="false"/>
          <w:color w:val="000000"/>
          <w:sz w:val="28"/>
        </w:rPr>
        <w:t>№ 16/171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областном бюджете на 2024 год объемы трансфертов из городских и районных бюджетов на компенсацию потерь областного бюджета в сумме 5 799 921,3 тысяч тенге, в том числе, из: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Бейнеуского района – 2 033 863,3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Каракиянского района – 3 195 932,0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Мангистауского района – 570 126,0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Мангистауского обласного маслихата от 05.04.2024 </w:t>
      </w:r>
      <w:r>
        <w:rPr>
          <w:rFonts w:ascii="Times New Roman"/>
          <w:b w:val="false"/>
          <w:i w:val="false"/>
          <w:color w:val="000000"/>
          <w:sz w:val="28"/>
        </w:rPr>
        <w:t>№ 10/101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отчислениям недропользователей на социально-экономическое развитие региона и развитие его инфраструктуры: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– 100 процентов.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областном бюджете на 2024 год объемы субвенций, передаваемых из республиканского бюджета в областные бюджеты в сумме 135 605 790,0 тысяч тенге.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акимата области в сумме 3 700 000,0 тысяч тенге.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Мангистауского обласного маслихата от 05.04.2024 </w:t>
      </w:r>
      <w:r>
        <w:rPr>
          <w:rFonts w:ascii="Times New Roman"/>
          <w:b w:val="false"/>
          <w:i w:val="false"/>
          <w:color w:val="000000"/>
          <w:sz w:val="28"/>
        </w:rPr>
        <w:t>№ 10/101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областном бюджете на 2024 год предусмотрены целевые текущие трансферты из республиканского бюджета, в сумме 13 780 381,0 тысяча тенге.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10 в редакции решения Мангистауского обласного маслихата от 28.11.2024 </w:t>
      </w:r>
      <w:r>
        <w:rPr>
          <w:rFonts w:ascii="Times New Roman"/>
          <w:b w:val="false"/>
          <w:i w:val="false"/>
          <w:color w:val="000000"/>
          <w:sz w:val="28"/>
        </w:rPr>
        <w:t>№ 16/171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областном бюджете на 2024 год предусмотрено поступление кредитов из республиканского бюджета в сумме 18 880 155,0 тысяч тенге.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Мангистауского обласного маслихата от 30.09.2024 </w:t>
      </w:r>
      <w:r>
        <w:rPr>
          <w:rFonts w:ascii="Times New Roman"/>
          <w:b w:val="false"/>
          <w:i w:val="false"/>
          <w:color w:val="000000"/>
          <w:sz w:val="28"/>
        </w:rPr>
        <w:t>№ 15/152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областном бюджете на 2024 год предусмотрены трансферты на развитие из республиканского бюджета в сумме 103 475 656,0 тысяч тенге.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12 в редакции решения Мангистауского обласного маслихата от 28.11.2024 </w:t>
      </w:r>
      <w:r>
        <w:rPr>
          <w:rFonts w:ascii="Times New Roman"/>
          <w:b w:val="false"/>
          <w:i w:val="false"/>
          <w:color w:val="000000"/>
          <w:sz w:val="28"/>
        </w:rPr>
        <w:t>№ 16/171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Предоставить с 1 января 2024 года право на установление за счет средств местного бюджета стимулирующей надбавки к должностным окладам работников государственных организаций (вспомогательный персонал блока D, рабочие по квалификационным разрядам) в размере 25 процентов.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перечень областных бюджетных программ, не подлежащих секвестру в процессе исполнения областного бюджета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перечень местных бюджетных программ, не подлежащих секвестру в процессе исполнения местных бюджетов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исполнением настоящего решения возложить на постоянную комиссию Мангистауского областного маслихата по вопросам экономики и бюджета.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2024 года.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экономики 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М. Б. Альбекова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"8" декабря 2023 года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№7/71</w:t>
            </w:r>
          </w:p>
        </w:tc>
      </w:tr>
    </w:tbl>
    <w:bookmarkStart w:name="z9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 1 в редакции решениями Мангистауского обласного маслихата от 28.11.2024 </w:t>
      </w:r>
      <w:r>
        <w:rPr>
          <w:rFonts w:ascii="Times New Roman"/>
          <w:b w:val="false"/>
          <w:i w:val="false"/>
          <w:color w:val="ff0000"/>
          <w:sz w:val="28"/>
        </w:rPr>
        <w:t>№ 16/171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463 047 333,1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175 347 594,8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107 235 669,7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94 585 669,7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64 696 663,2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64 696 663,2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3 415 260,1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2 813 545,1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10 622 302,6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2 421 893,3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 о н 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3 226 549,2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3 226 549,2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276 995 944,7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24 134 117,7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24 134 117,7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252 861 827,0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252 861 827,0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478 540 592,0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8 893 853,6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5 300 131,6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4 697 721,6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4 194 684,6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2 632 207,2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2 306 038,2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21 161 266,0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21 161 266,0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246 192 159,8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41 383 463,0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41 383 463,0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24 053 188,0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15 678 518,0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176 593 135,8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140 690 396,0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96 423 528,0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32 860 134,0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9 057 057,8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9 037 057,8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26 845 682,0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22 655 972,0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22 307 049,4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12 214 640,4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2 878 403,4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2 193 616,4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9 336 237,0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9 336 237,0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53 645 591,9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53 533 551,9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53 384 606,9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19 970 193,1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998 734,1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4 919 693,9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8 893 599,2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8 893 599,2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1 089 775,8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радиационной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18 402 443,0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18 402 443,0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18 402 443,0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9 750 575,5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4 307 953,2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4 307 953,2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24 827 519,0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10 765 949,6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7 746 741,6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7 413 744,9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7 413 744,9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7 413 744,9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999 487,3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1 994 769,3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17 876 141,7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21 109 130,4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13 172 988,4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13 172 988,4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12 672 988,4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12 672 988,4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-35 400 635,6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35 400 635,6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10 944 013,0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22 096 839,6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22 096 839,6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22 096 839,6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№7/71</w:t>
            </w:r>
          </w:p>
        </w:tc>
      </w:tr>
    </w:tbl>
    <w:bookmarkStart w:name="z9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359 384 490,0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108 691 965,0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70 988 105,0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14 890 429,0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56 097 676,0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35 126 138,0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35 126 138,0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4 485 808,0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246 163 242,0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21 805 224,0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21 805 224,0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224 358 018,0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224 358 018,0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359 426 680,0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4 749 359,0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14 316 161,0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14 316 161,0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14 316 161,0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12 092 859,0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256 255 754,0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36 379 858,0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36 379 858,0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20 858 872,0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194 955 651,0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140 374 840,0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4 291 020,0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5 253 801,0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97 369 394,0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31 059 397,0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8 495 964,0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8 495 964,0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46 084 847,0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44 801 904,0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14 875 561,0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717 777,0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717 777,0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14 157 784,0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14 157 784,0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6 819 080,0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6 819 080,0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2 270 650,0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11 653 855,0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5 651 942,0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5 651 942,0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4 899 889,0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16 627 252,0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3 756 847,0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3 296 829,0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12 047 672,0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12 047 672,0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11 983 412,0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822 733,0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14 652 367,0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14 482 225,0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14 482 225,0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9 048 056,0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13 714 212,0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4 199 689,0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4 199 689,0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5 631 970,0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5 631 970,0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5 485 608,0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8 971 840,0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3 861 455,0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3 861 455,0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4 246 392,0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4 246 392,0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3 384 342,0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5 934 113,0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-2 870 058,0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2 827 868,0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-2 827 868,0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2 827 868,0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2 827 868,0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2 827 868,0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2 827 868,0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№7/71</w:t>
            </w:r>
          </w:p>
        </w:tc>
      </w:tr>
    </w:tbl>
    <w:bookmarkStart w:name="z10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315 232 392,0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121 117 290,0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73 620 867,0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15 527 906,0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58 092 961,0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44 867 158,0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44 867 158,0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2 205 062,0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3 148 604,0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3 148 604,0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189 516 141,0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14 354 028,0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14 354 028,0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175 162 113,0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175 162 113,0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314 984 082,0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5 667 865,0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2 486 096,0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2 486 096,0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15 031 197,0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15 031 197,0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15 031 197,0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12 696 731,0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220 689 048,0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38 178 681,0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38 178 681,0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21 882 621,0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14 676 585,0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156 349 118,0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147 363 381,0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4 503 603,0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5 515 606,0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102 211 475,0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32 612 366,0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8 918 023,0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8 918 023,0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15 615 664,0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14 862 085,0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14 862 085,0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7 158 702,0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7 158 702,0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4 076 476,0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3 346 945,0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3 346 945,0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5 923 273,0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5 923 273,0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5 144 883,0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19 214 561,0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3 774 223,0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3 426 092,0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14 550 723,0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14 550 723,0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4 246 226,0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4 067 577,0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4 067 577,0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14 388 118,0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4 408 146,0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4 408 146,0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5 912 855,0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5 912 855,0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5 759 175,0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7 496 573,0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4 053 480,0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4 053 480,0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3 616 172,0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2 076 733,0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2 076 733,0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7 238 911,0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5 879 725,0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-3 091 820,0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-3 340 130,0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7/71</w:t>
            </w:r>
          </w:p>
        </w:tc>
      </w:tr>
    </w:tbl>
    <w:bookmarkStart w:name="z11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 (подпрограмм) на 2024 год, не подлежащих секвестру в процессе исполнения областного бюджета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bookmarkStart w:name="z11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81"/>
    <w:bookmarkStart w:name="z11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82"/>
    <w:bookmarkStart w:name="z11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СПИД - синдром приобретенного иммунного дефицита.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7/71</w:t>
            </w:r>
          </w:p>
        </w:tc>
      </w:tr>
    </w:tbl>
    <w:bookmarkStart w:name="z12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2024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