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671c6" w14:textId="28671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Мангистауского областного маслихата от 9 декабря 2022 года № 16/175 "Об областном бюджете на 2023 - 2025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Мангистауского областного маслихата от 29 ноября 2023 года № 6/68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Мангистауский областной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Мангистауского областного маслихата "Об областном бюджете на 2023-2025 годы" от 9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 16/175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областной бюджет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2023 год в следующих объемах: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382 521 078,8 тысяч тенге, в том числе по: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156 788 526,9 тысяч тенге;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6 661 482,7 тысячи тенге;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16 405,0 тысяч тенге;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219 054 664,2 тысячи тенге;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391 064 019,7 тысяч тенге;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- 837 209,9 тысяч тенге, в том числе: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3 210 425,0 тысяч тенге;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4 047 634,9 тысячи тенге;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- 11 584,0 тысячи тенге, в том числе: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11 584,0 тысячи тенге;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- 7 694 147,0 тысяч тенге;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7 694 147,0 тысяч тенге, в том числе: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3 210 425,0 тысяч тенге;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1 458 497,0 тысяч тенге;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5 942 219,0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Установить на 2023 год нормативы распределения доходов в бюджеты городов и районов в следующих размерах: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корпоративный подоходный налог с юридических лиц, за исключением поступлений от субъектов крупного предпринимательства и организаций нефтяного сектора: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Бейнеускому району – 100 процентов;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Каракиянскому району – 100 процентов;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Мангистаускому району – 100 процентов;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Тупкараганскому району – 100 процентов;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Мунайлинскому району – 100 процентов;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Актау – 34,4 процентов;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Жанаозен – 50,0 процентов;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индивидуальный подоходный налог с доходов, облагаемых у источника выплаты: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Бейнеускому району – 19 процентов;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Каракиянскому району – 6 процентов;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Мангистаускому району – 40 процентов;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Тупкараганскому району – 65 процентов;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Мунайлинскому району – 39 процентов;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Актау – 4,5 процентов;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Жанаозен – 20 процентов;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индивидуальный подоходный налог с доходов, не облагаемых у источника выплаты: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Бейнеускому району – 100 процентов;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Каракиянскому району – 100 процентов;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Мангистаускому району – 100 процентов;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Тупкараганскому району – 100 процентов;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Мунайлинскому району – 100 процентов;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Актау – 0 процентов;</w:t>
      </w:r>
    </w:p>
    <w:bookmarkEnd w:id="43"/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Жанаозен – 100 процентов;</w:t>
      </w:r>
    </w:p>
    <w:bookmarkEnd w:id="44"/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индивидуальный подоходный налог с доходов иностранных граждан, не облагаемых у источника выплаты:</w:t>
      </w:r>
    </w:p>
    <w:bookmarkEnd w:id="45"/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Бейнеускому району – 100 процентов;</w:t>
      </w:r>
    </w:p>
    <w:bookmarkEnd w:id="46"/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Каракиянскому району – 100 процентов;</w:t>
      </w:r>
    </w:p>
    <w:bookmarkEnd w:id="47"/>
    <w:bookmarkStart w:name="z5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Мангистаускому району – 100 процентов;</w:t>
      </w:r>
    </w:p>
    <w:bookmarkEnd w:id="48"/>
    <w:bookmarkStart w:name="z5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Тупкараганскому району – 100 процентов;</w:t>
      </w:r>
    </w:p>
    <w:bookmarkEnd w:id="49"/>
    <w:bookmarkStart w:name="z5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Мунайлинскому району – 100 процентов;</w:t>
      </w:r>
    </w:p>
    <w:bookmarkEnd w:id="50"/>
    <w:bookmarkStart w:name="z5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Актау – 0 процентов;</w:t>
      </w:r>
    </w:p>
    <w:bookmarkEnd w:id="51"/>
    <w:bookmarkStart w:name="z5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Жанаозен – 100 процентов;</w:t>
      </w:r>
    </w:p>
    <w:bookmarkEnd w:id="52"/>
    <w:bookmarkStart w:name="z5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социальный налог:</w:t>
      </w:r>
    </w:p>
    <w:bookmarkEnd w:id="53"/>
    <w:bookmarkStart w:name="z5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Бейнеускому району – 15,3 процентов;</w:t>
      </w:r>
    </w:p>
    <w:bookmarkEnd w:id="54"/>
    <w:bookmarkStart w:name="z5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Каракиянскому району – 5 процентов;</w:t>
      </w:r>
    </w:p>
    <w:bookmarkEnd w:id="55"/>
    <w:bookmarkStart w:name="z5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Мангистаускому району – 40 процентов;</w:t>
      </w:r>
    </w:p>
    <w:bookmarkEnd w:id="56"/>
    <w:bookmarkStart w:name="z6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Тупкараганскому району – 65 процентов;</w:t>
      </w:r>
    </w:p>
    <w:bookmarkEnd w:id="57"/>
    <w:bookmarkStart w:name="z6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Мунайлинскому району – 35 процентов;</w:t>
      </w:r>
    </w:p>
    <w:bookmarkEnd w:id="58"/>
    <w:bookmarkStart w:name="z6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Актау – 5 процентов;</w:t>
      </w:r>
    </w:p>
    <w:bookmarkEnd w:id="59"/>
    <w:bookmarkStart w:name="z6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Жанаозен – 12,6 процентов.";</w:t>
      </w:r>
    </w:p>
    <w:bookmarkEnd w:id="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Предусмотреть в областном бюджете на 2023 год объемы целевых трансфертов из областного бюджета в бюджеты районов в сумме 21 772 860,8 тысяч тенге, в том числе: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Бейнеуского района – 1 070 195,0 тысяч тенге;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Каракиянского района – 1 478 921,0 тысяча тенге;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Мангистауского района – 2 389 019,6 тысяч тенге;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Тупкараганского района – 3 117 502,0 тысячи тенге;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Мунайлинского района – 4 394 498,0 тысяч тенге;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города Актау – 6 297 978,0 тысяч тенге; 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Жанаозен – 3 024 747,2 тысяч тенге.";</w:t>
      </w:r>
    </w:p>
    <w:bookmarkEnd w:id="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6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Мангистаукого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2023 года № 6/68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Мангистауского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16/175</w:t>
            </w:r>
          </w:p>
        </w:tc>
      </w:tr>
    </w:tbl>
    <w:bookmarkStart w:name="z84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2023 год</w:t>
      </w:r>
    </w:p>
    <w:bookmarkEnd w:id="70"/>
    <w:bookmarkStart w:name="z8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тыс.тенге</w:t>
      </w:r>
    </w:p>
    <w:bookmarkEnd w:id="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382 521 078,8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ПОСТУПЛЕHИЯ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156 788 526,9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95 247 192,0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17 550 069,0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77 697 123,0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59 510 009,0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59 510 009,0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2 031 323,8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1 643 010,8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388 313,0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HЕHАЛОГОВЫЕ ПОСТУПЛЕHИЯ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6 661 482,7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2 821 901,6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64 060,1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192 035,0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102 810,0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за размещение бюджетных средств на банковских счетах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53 230,0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2 408 914,0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812 334,9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812 334,9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штрафы, пени, санкции, взыскания, налагаемые государственными учреждениями, финансируемыми из областного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42 846,0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3 026 851,1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3 026 851,1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219 054 664,2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19 774 779,2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19 774 779,2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199 279 885,0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199 279 885,0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391 064 019,7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4 557 134,0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3 836 312,0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124 808,0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122 802,0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3 300 708,0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2 638 795,0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470 352,0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и проведение выборов акимов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190 361,0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184 178,0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184 178,0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226 618,0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области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217 423,0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285 391,0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285 391,0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бюджета, управления коммунальной собственностью и бюджетного планирования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264 538,0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20 853,0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242 358,0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242 358,0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236 345,0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193 073,0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143 715,0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72 095,0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49 358,0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49 358,0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1 981 919,1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439 441,0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и гражданской защите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439 441,0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424 791,0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1 542 478,1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1 308 944,0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298 983,0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1 009 961,0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46 473,1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46 473,1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и гражданской защите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187 061,0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мобилизационной подготовки и гражданской защиты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56 643,0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94 275,0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36 143,0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17 085 450,9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17 085 450,9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16 726 826,0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12 065 847,0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4 657 763,0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358 624,9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органов внутренних дел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358 624,9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215 851 450,0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31 239 172,0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31 239 172,0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19 338 899,0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деятельности организаций дошкольного воспитания и обучения и организация в них медицинского обслуживания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1 380 933,0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государственного образовательного заказа в дошкольных организациях образования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10 519 340,0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160 950 062,0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123 272 988,0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3 607 751,0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1 746 176,0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3 477 577,0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в государственных организациях начального, основного и общего среднего образования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85 948 555,0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466 735,0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подушевого финансирования в государственных организациях среднего образования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28 026 194,0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7 238 132,0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7 238 132,0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30 438 942,0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517 065,0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начального, основного среднего и общего среднего образования в рамках пилотного национального проекта "Комфортная школа"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29 921 877,0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12 792 795,0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718 121,0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718 121,0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12 064 674,0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12 064 674,0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технического, профессионального и послесреднего образования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1 493 377,0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31 278,0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31 278,0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90 249,0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90 249,0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1 371 850,0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1 371 850,0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1 005 185,0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1 005 185,0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1 005 185,0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8 370 859,0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8 370 859,0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799 002,0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организаций образования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2 192 983,0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1 011 564,0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1 147 668,0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317 298,0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1 120 920,0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1 495 424,0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инициативы Фонда Нурсултана Назарбаева на выявление и поддержку талантов "EL UMITI"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114 660,0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169 039,0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14 521 743,1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4 150 114,1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3 387 693,1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148 062,0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35 015,0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2 669 461,2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535 154,9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762 421,0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762 421,0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1 724 232,0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1 724 232,0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1 724 232,0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174 775,0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174 775,0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помощи, включающий медицинскую помощь субъектами здравоохранения, оказание услуг Call-центрами и прочие расходы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174 775,0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59 464,0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59 464,0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59 464,0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8 413 158,0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8 413 158,0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223 467,0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207 572,0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48 542,0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 здравоохранения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7 852 577,0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10 839 875,2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2 960 269,7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2 356 814,7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381 727,0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855 474,0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лиц с инвалидностью, в том числе детей с инвалидностью, в реабилитационных центрах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172 090,0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625 571,0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трудовой мобильности и карьерных центров по социальной поддержке граждан по вопросам занятости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314 707,7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603 255,0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497 109,0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85 953,0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20 193,0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5 276 216,5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5 276 216,5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лиц с инвалидностью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46 298,0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5 229 918,5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2 603 389,0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2 420 233,0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251 470,0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38 243,0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11 393,0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161 560,0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бюджетных кредитов для содействия предпринимательской инициативе молодежи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67 877,4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1 882 625,8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27 951,0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27 951,0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государственной инспекции труда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155 205,0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155 205,0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26 174 089,0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537 337,0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37 337,0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арендуемое в частном жилищном фонде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37 337,0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кредитование АО "Жилищный строительный сберегательный банк "Отбасы банк" для предоставления предварительных и промежуточных жилищных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25 636 752,0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25 628 252,0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2 126 128,0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1 922 850,0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1 559 358,0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1 780 778,0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2 319 525,0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15 917 870,0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15 488 238,0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4 630 713,0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4 620 713,0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2 343 881,0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733 863,0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1 542 969,0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6 457 817,0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5 658 022,0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85 389,0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54 028,0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5 343 256,0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175 349,0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799 795,0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799 795,0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2 714 679,0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877 967,0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877 967,0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510 743,0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224 032,0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286 711,0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архивов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цифровых технологий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1 315 969,0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 и проектного управления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903 932,0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412 037,0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164 202,0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164 202,0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57 552,0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туристической деятельности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82 578,0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части затрат субъектов предпринимательства на содержание санитарно-гигиенических узлов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22 991,0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1 520 827,0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265 083,0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внутренней политики на местном уровне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263 608,0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935 460,0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133 324,0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801 656,0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320 284,0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молодежной политики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191 518,0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127 040,0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10 453 314,0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5 040 202,0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5 040 202,0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3 363 521,0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радиационной безопасности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1 676 681,0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5 413 112,0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5 413 112,0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5 413 112,0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17 288 772,0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4 322 481,0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4 322 481,0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224 048,0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13 823,0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отлова и уничтожения бродячих собак и кошек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распространению и внедрению инновационного опыта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77 105,0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15 316,0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793 415,0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1 699 640,0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ветеринарной безопасности на территории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885 913,0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возмещения расходов, понесенных национальной компанией в сфере агропромышленного комплекса при реализации продовольственного зерна для регулирующего воздействия на внутренний рынок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233 685,0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 водоснабжения и водоотведения за пределами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289 348,0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289 348,0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289 348,0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79 253,0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рыбного хозяйства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79 253,0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рыбного хозяйства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52 998,0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распространению и внедрению инновационного опыта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аквакультуры (рыбоводства), а также племенного рыбоводства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5 993 514,0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5 993 514,0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77 032,0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228 095,0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и защита особо охраняемых природных территорий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338 054,0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4 064 223,0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147 876,0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1 138 234,0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77 262,0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77 262,0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69 462,0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земельных отношений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1 526 914,0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1 526 914,0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региональных стабилизационных фондов продовольственных товаров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17 884,0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13 801 670,0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13 801 670,0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13 730 572,0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193 484,0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216 857,0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1 449 600,0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11 870 631,0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71 098,0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71 098,0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22 758 779,0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10 704 449,0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10 704 449,0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6 661 606,0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859 417,0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3 183 426,0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12 054 330,0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12 054 330,0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136 920,0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2 334 429,0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4 241 999,0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5 340 368,0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11 423 782,3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2 353 022,7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торговли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2 322 877,0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частного предпринимательства в рамках национального проекта по развитию предпринимательства на 2021 – 2025 годы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245 579,0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национального проекта по развитию предпринимательства на 2021 – 2025 годы и Механизма кредитования приоритетных проектов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1 564 000,0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национального проекта по развитию предпринимательства на 2021 – 2025 годы и Механизма кредитования приоритетных проектов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435 313,0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77 985,0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30 145,7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национального проекта по развитию предпринимательства на 2021 – 2025 годы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30 145,7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9 070 759,6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226 723,0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226 723,0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55 855,0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55 855,0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1 340 612,0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1 340 612,0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торговли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132 961,0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торговли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132 961,0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1 537 657,0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1 537 657,0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индустриально-инновационного развития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411 688,0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индустриально-инновационной деятельности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111 417,0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300 271,0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1 758 191,6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1 758 191,6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цифровых технологий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403 072,0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403 072,0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2 774 964,1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2 774 964,1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2 774 964,1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2 770 443,0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4 521,1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6 062 839,0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6 062 839,0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6 062 839,0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3 049 241,0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1 042 080,0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1 971 518,0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-837 209,9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3 210 425,0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предпринимательской инициативе молодежи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2 395 425,0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предоставление микрокредитов сельскому населению для масштабирования проекта по повышению доходов сельского населения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1 195 425,0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1 195 425,0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1 195 425,0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4 047 634,9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4 047 634,9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4 047 634,9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-11 584,0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-7 694 147,0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7 694 147,0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3 210 425,0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3 210 425,0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3 210 425,0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1 458 497,0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1 458 497,0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1 458 497,0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1 458 497,0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5 942 219,0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5 942 219,0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5 942 219,0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