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18a9" w14:textId="8dd1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Мангистауского областного маслихата от 9 декабря 2022 года № 16/175 "Об областном бюджете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27 сентября 2023 года № 5/42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"Об областном бюджете на 2023-2025 годы" от 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16/175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400 559 592,6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159 388 202,4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7 719 707,0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21 405,0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233 430 278,2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410 842 535,4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- 2 577 211,8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3 210 425,0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5 787 636,8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- 11 584,0 тысячи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11 584,0 тысячи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- 7 694 147,0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7 694 147,0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3 210 425,0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1 458 497,0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5 942 219,0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2023 год нормативы распределения доходов в бюджеты городов и районов в следующих размерах: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34,4 процентов;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50 процентов;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20 процентов;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8 процентов;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43 процентов;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67 процентов;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40 процентов;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4,8 процентов;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15 процентов;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0 процентов;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0 процентов;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15 процентов;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5 процентов;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40 процентов;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65 процентов;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40,8 процентов;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10 процентов;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12 процентов.";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областном бюджете на 2023 год объемы целевых трансфертов из областного бюджета в бюджеты районов в сумме 24 476 138,0 тысяч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Бейнеуского района – 1 412 861,0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1 669 021,0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Мангистауского района – 2 994 302,0 тысячи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Тупкараганского района – 3 220 737,0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Мунайлинского района – 4 276 371,0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Актау – 6 427 991,0 тысяч тенге;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4 474 855,0 тысячи тенге.";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областном бюджете на 2023 год объемы трансфертов из городских и районных бюджетов на компенсацию потерь областного бюджета в сумме 3 142 424,2 тысячи тенге, в том числе, из: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Бейнеуского района – 229 234,0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1 534 045,0 тысячи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Мангистауского района – 114 392,0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Тупкараганского района – 90 474,2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Мунайлинского района – 69 739,0 тысяч тенге;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Актау – 337 615,0 тысяч тенге;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766 925,0 тысяч тенге.";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 14) следующего содержание:</w:t>
      </w:r>
    </w:p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обеспечение социальной поддержки граждан по вопросам занятости.";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Мангистаукого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года № 5/42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16/175</w:t>
            </w:r>
          </w:p>
        </w:tc>
      </w:tr>
    </w:tbl>
    <w:bookmarkStart w:name="z9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тыс.тенге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400 559 592,6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159 388 202,4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97 634 140,9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17 814 028,1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79 820 112,8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59 465 148,4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59 465 148,4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7 719 707,0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233 430 278,2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19 774 779,2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19 774 779,2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213 655 499,0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213 655 499,0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410 842 535,4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3 285 708,0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3 144 768,1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2 633 542,1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17 193 579,9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17 193 579,9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16 652 826,0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4 657 763,0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216 771 511,0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30 991 308,0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30 991 308,0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19 338 899,0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161 186 098,0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123 506 224,0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3 890 751,0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85 620 053,0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7 238 132,0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7 238 132,0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30 441 742,0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29 921 877,0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13 427 797,0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8 258 885,0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8 258 885,0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14 991 435,0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4 441 027,0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8 448 949,0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8 448 949,0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7 865 648,0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11 485 331,0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3 282 459,5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2 685 311,5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5 408 348,7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5 408 348,7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5 361 999,7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2 794 522,8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2 611 366,8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2 008 619,8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33 532 663,0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33 524 163,0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11 765 476,0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15 142 114,0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16 297 326,0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4 653 889,0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6 826 768,0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6 026 974,0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10 527 002,0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5 038 702,0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5 038 702,0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18 008 755,0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4 314 196,0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4 314 196,0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за пределами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6 644 475,0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6 644 475,0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16 629 132,0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16 629 132,0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16 558 034,0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13 267 693,0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11 076 889,0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11 076 889,0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7 034 046,0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15 834 347,3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2 357 443,7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национального проекта по развитию предпринимательства на 2021 – 2025 годы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13 476 903,6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2 518 336,6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2 518 336,6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2 774 964,1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2 774 964,1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2 774 964,1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6 062 839,0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6 062 839,0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6 062 839,0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-2 577 211,8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5 787 636,8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5 787 636,8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5 787 636,8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-7 694 147,0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7 694 147,0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5 942 219,0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5 942 219,0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5 942 219,0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