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faa0" w14:textId="08ef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20 марта 2018 года № 17/212 "Об утверждении Методики оценки деятельности административных государственных служащих корпуса "Б" государственного учреждения "Аппарат Мангистауского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14 апреля 2023 года № 2/13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Мангистауского областного маслихата" от 20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№17/212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№3567)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утвержденную указанным решения </w:t>
      </w:r>
      <w:r>
        <w:rPr>
          <w:rFonts w:ascii="Times New Roman"/>
          <w:b w:val="false"/>
          <w:i w:val="false"/>
          <w:color w:val="000000"/>
          <w:sz w:val="28"/>
        </w:rPr>
        <w:t>Методика оценки деятельности административных государственных служащих корпуса "Б" государственного учреждения "Аппарат Мангистауского областного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 17/212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Мангистауского областного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 (руководители структурных подразделений).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либо направленные на повышение эффективности деятельности государственного органа;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 кодекса 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 пункте 5.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приложению 6 к типовой Методике.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 настоящей Методики.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