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4fda" w14:textId="10b4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Мангистауского областного маслихата от 9 декабря 2022 года № 16/175 "Об областном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14 апреля 2023 года № 2/12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"Об областном бюджете на 2023-2025 годы" от 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16/175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382 875 951,3 тысяча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145 021 746,0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5 422 188,0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41 405,0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232 390 612,3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392 644 712,3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- 1 949 094,0 тысячи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3 230 800,0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5 179 894,0 тысячи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- 7 819 667,0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7 819 667,0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3 210 425,0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1 332 977,0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5 942 219,0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2023 год нормативы распределения доходов в бюджеты городов и районов в следующих размерах: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30 процентов;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50 процентов;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13,4 процентов;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20 процентов;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 процентов;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50 процентов;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50 процентов;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6,0 процентов;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18,2 процентов;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0 процентов;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0 процентов;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24,5 процентов;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15,1 процентов;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40 процентов;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55,5 процентов;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40,8 процентов;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15,0 процентов;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15,9 процентов.";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областном бюджете на 2023 год объемы целевых трансфертов из областного бюджета в бюджеты районов в сумме 17 429 655,0 тысяч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Бейнеуского района – 1 154 589,0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1 531 392,0 тысячи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Мангистауского района – 1 790 165,0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Тупкараганского района – 2 579 386,0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Мунайлинского района – 2 315 364,0 тысячи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Актау – 4 116 608,0 тысяч тенге;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3 942 151,0 тысяча тенге.";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областном бюджете на 2023 год объемы трансфертов из городских и районных бюджетов на компенсацию потерь областного бюджета в сумме 2 096 789,3 тысяч тенге, в том числе, из: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2 096 789,3 тысяч тенге.".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акимата области в сумме 3 200 000,0 тысяч тенге.";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4), 5), 6), 7), 8), 9), 10), 11), 12) и 13) следующего содержания: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повышение заработной платы работников природоохранных и специальных учреждений;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ветеринарной безопасности;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обеспечение прав и улучшение качества жизни лиц с инвалидностью в Республике Казахстан;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увеличение оплаты труда педагогов организаций дошкольного образования;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реализацию подушевого нормативного финансирования в государственных дневных общеобразовательных сельских полнокомплектных школах;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обеспечение радиационной безопасности;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приобретение жилья коммунального жилищного фонда для социально уязвимых слоев населения;";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16/175</w:t>
            </w:r>
          </w:p>
        </w:tc>
      </w:tr>
    </w:tbl>
    <w:bookmarkStart w:name="z10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382 875 951,3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88 744 721,7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16 479 201,7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72 265 520,0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53 931 202,3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53 931 202,3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232 390 612,3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18 729 144,3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18 729 144,3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213 661 468,0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213 661 468,0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392 644 712,3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15 902 226,9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15 902 226,9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15 561 473,0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213 854 109,0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31 901 879,0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31 901 879,0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155 784 878,0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118 362 497,0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81 913 110,0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30 094 153,0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29 890 377,0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31 063 272,0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10 492 867,0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за пределами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20 390 097,0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15 464 214,3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национального проекта по развитию предпринимательства на 2021 – 2025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13 581 270,6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-1 949 094,0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-7 819 667,0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5 942 219,0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16/175</w:t>
            </w:r>
          </w:p>
        </w:tc>
      </w:tr>
    </w:tbl>
    <w:bookmarkStart w:name="z11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 (подпрограмм) на 2023 год,  не подлежащих секвестру в процессе исполнения областного бюджета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</w:tbl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СПИД - синдром приобретенного иммунного дефицита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