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ea1a" w14:textId="d55e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12 апреля 2022 года № 51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23 ноября 2023 года № 187.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12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платы" (зарегистрирован в Реестре государственной регистрации нормативных правовых актов за № 27659)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7-3) пункта 2 статьи 6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образования и науки Республики Казахстан от 27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обучения" (зарегистрировано в Реестре государственной регистрации нормативных правовых актов за № 16137), акимат Мангистауской области ПОСТАНОВЛЯЕТ:";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к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настоящего постановлению.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Мангистауской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сентября 2023 года.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Ногаев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 и 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пребывания, в том числе мини-центры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 с 10,5 часовым режимом пребыванием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детей с туберкулезной интоксикацией с 10,5 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