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1ba0" w14:textId="c231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5 марта 2018 года № 38 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июня 2023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бюджета" (зарегистрировано в Реестре государственной регистрации нормативных правовых актов № 3545)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Методики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Мангистауской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 (далее – служащие корпуса "Б").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D-3 (руководители структурных подразделений), D-O-1;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3"/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0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bookmarkStart w:name="z15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4"/>
    <w:bookmarkStart w:name="z16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0"/>
    <w:bookmarkStart w:name="z18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