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05b0" w14:textId="4be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