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f433" w14:textId="1faf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 сельского округа Теликоль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Теликоль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82 422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3 237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79 185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82 793,6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-371,6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–371,6 тысяч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Теликоль на 2024 год в сумме 64 013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2024 год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Теликоль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