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310b" w14:textId="8c7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- 159 252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- 5 855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- 153 397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- 159 957,2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- 705,2 тысяч тенге;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- 705,2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- 705,2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Сулутобе на 2024 год в сумме 120 438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