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e160" w14:textId="7e2e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Каргалы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Каргалы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68 738 тысяч тенге, в том числе:</w:t>
      </w:r>
    </w:p>
    <w:bookmarkEnd w:id="1"/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3 998 тысяч тенге;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64 740 тысяч тенге;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71 889,3 тысяч тенге;</w:t>
      </w:r>
    </w:p>
    <w:bookmarkEnd w:id="4"/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-3151,3 тысяч тенге;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3151,3 тысяч тенге;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3151,3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Каргалы на 2024 год в сумме 52 617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11/16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11/16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