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1f297" w14:textId="751f2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Кердели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декабря 2023 года № 11/15.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Кердели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5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94 198 тысяч тенге, в том числе:</w:t>
      </w:r>
    </w:p>
    <w:bookmarkEnd w:id="1"/>
    <w:bookmarkStart w:name="z5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11 830 тысяч тенге;</w:t>
      </w:r>
    </w:p>
    <w:bookmarkEnd w:id="2"/>
    <w:bookmarkStart w:name="z5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82 368 тысяч тенге;</w:t>
      </w:r>
    </w:p>
    <w:bookmarkEnd w:id="3"/>
    <w:bookmarkStart w:name="z5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97 685,9 тысяч тенге;</w:t>
      </w:r>
    </w:p>
    <w:bookmarkEnd w:id="4"/>
    <w:bookmarkStart w:name="z5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5"/>
    <w:bookmarkStart w:name="z6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6"/>
    <w:bookmarkStart w:name="z6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7"/>
    <w:bookmarkStart w:name="z6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8"/>
    <w:bookmarkStart w:name="z6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9"/>
    <w:bookmarkStart w:name="z6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0"/>
    <w:bookmarkStart w:name="z6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-3487,9 тысяч тенге;</w:t>
      </w:r>
    </w:p>
    <w:bookmarkEnd w:id="11"/>
    <w:bookmarkStart w:name="z6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3487,9 тысяч тенге;</w:t>
      </w:r>
    </w:p>
    <w:bookmarkEnd w:id="12"/>
    <w:bookmarkStart w:name="z6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3"/>
    <w:bookmarkStart w:name="z6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4"/>
    <w:bookmarkStart w:name="z6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3487,9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Шиелийского районного маслихата Кызылординской области от 13.11.2024 </w:t>
      </w:r>
      <w:r>
        <w:rPr>
          <w:rFonts w:ascii="Times New Roman"/>
          <w:b w:val="false"/>
          <w:i w:val="false"/>
          <w:color w:val="000000"/>
          <w:sz w:val="28"/>
        </w:rPr>
        <w:t>№ 23/15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передаваемых из районного бюджета в бюджет сельского округа Кердели на 2024 год в сумме 71 765 тысяч тенге.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Кердели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13.11.2024 </w:t>
      </w:r>
      <w:r>
        <w:rPr>
          <w:rFonts w:ascii="Times New Roman"/>
          <w:b w:val="false"/>
          <w:i w:val="false"/>
          <w:color w:val="ff0000"/>
          <w:sz w:val="28"/>
        </w:rPr>
        <w:t>№ 23/15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санитарий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11/15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Кердели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11/15</w:t>
            </w:r>
          </w:p>
        </w:tc>
      </w:tr>
    </w:tbl>
    <w:bookmarkStart w:name="z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Кердели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