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1011" w14:textId="55d1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Жулек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2023 года № 11/12.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Жулек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5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- 132 625 тысяч тенге, в том числе:</w:t>
      </w:r>
    </w:p>
    <w:bookmarkEnd w:id="1"/>
    <w:bookmarkStart w:name="z5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4 118 тысяч тенге;</w:t>
      </w:r>
    </w:p>
    <w:bookmarkEnd w:id="2"/>
    <w:bookmarkStart w:name="z5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–168 тысяч тенге;</w:t>
      </w:r>
    </w:p>
    <w:bookmarkEnd w:id="3"/>
    <w:bookmarkStart w:name="z5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128 339 тысяч тенге;</w:t>
      </w:r>
    </w:p>
    <w:bookmarkEnd w:id="4"/>
    <w:bookmarkStart w:name="z5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133 135,1 тысяч тенге;</w:t>
      </w:r>
    </w:p>
    <w:bookmarkEnd w:id="5"/>
    <w:bookmarkStart w:name="z5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5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6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 тысяч тенге ;</w:t>
      </w:r>
    </w:p>
    <w:bookmarkEnd w:id="12"/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тысяч тенге;</w:t>
      </w:r>
    </w:p>
    <w:bookmarkEnd w:id="13"/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510,1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23/12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субвенций, передаваемых из районного бюджета в бюджет сельского округа Жулек на 2024 год в сумме 63 284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23/12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оренды имущества, находяшегося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ненологовые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ненологовые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вышестоояших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клммуникаций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значения,селах,поселках,сельских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11/12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 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клммуникаций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11/12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 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клммуникаций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