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9e7" w14:textId="7141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24/15 "Об утверждении Регламента собрания местного сообщества сельского округа Тартогай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Тартогай Шиелийского района" (зарегистрированно в Реестре государственной регистрации нормативных правовых актов под № 6335)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Тартогай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