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8889" w14:textId="1078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31 мая 2018 года № 24/7 "Об утверждении Регламента собрания местного сообщества сельского округа Бестам Шиелийского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ноября 2023 года № 8/24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сельского округа Бестам Шиелийского района" (зарегистрированно в Реестре государственной регистрации нормативных правовых актов под №6328)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сельского округа Бестам Шиелийского района,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исключается на казахском языке, текст на русском языке не меняется.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