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3d8ab4" w14:textId="83d8ab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Шиелийского районного маслихата от 26 декабря 2022 года № 34/22 "О бюджете сельского округа Когалы на 2023-2025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Шиелийского районного маслихата Кызылординской области от 23 ноября 2023 года № 8/21.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Шиелийский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Шиелийского районного маслихата от 26 декабря 2022 года </w:t>
      </w:r>
      <w:r>
        <w:rPr>
          <w:rFonts w:ascii="Times New Roman"/>
          <w:b w:val="false"/>
          <w:i w:val="false"/>
          <w:color w:val="000000"/>
          <w:sz w:val="28"/>
        </w:rPr>
        <w:t>№ 34/22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бюджете сельского округа Когалы на 2023-2025 годы"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сельского округа Когалы на 2023-2025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 в том числе на 2023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50 288 тысяч тенге, в том числе: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1 658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48 630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50 656,8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- 0;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- 0;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- -368,8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368,8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- 0;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- 0;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368,8 тысяч тенге.";</w:t>
      </w:r>
    </w:p>
    <w:bookmarkEnd w:id="1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2023 года.</w:t>
      </w:r>
    </w:p>
    <w:bookmarkEnd w:id="1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Шиелийского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А.Жандарбеков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Шиелийского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ноября 2023 года № 8/21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Шиелийского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2022 года № 34/22</w:t>
            </w:r>
          </w:p>
        </w:tc>
      </w:tr>
    </w:tbl>
    <w:bookmarkStart w:name="z32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Когалы на 2023 год</w:t>
      </w:r>
    </w:p>
    <w:bookmarkEnd w:id="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50 288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48 630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48 630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48 630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группы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подгруппы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Администраторы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программы (подпрограммы)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50 656,8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31 968,7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31 968,7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31 968,7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31 068,7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2 543,7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2 543,7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2 543,7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2 133,7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-368,8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