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4a19" w14:textId="0804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34/17 "О бюджете сельского округа Иркуль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317 804,5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309 701,5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319 291,4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- 1 486,9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средней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