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43ec" w14:textId="7744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34/16 "О бюджете сельского округа Жуантобе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ноября 2023 года № 8/15.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Жуантобе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Жуантобе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- 122 904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- 6 531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- 116 373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- 133 175,2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- 10 271,2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- 10 271,2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- 10 271,2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8/15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34/16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10 271,2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