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26bf" w14:textId="46b2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34/11 "О бюджете сельского округа Теликоль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64 098,4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62 114,6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64 494,4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средней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