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5374c" w14:textId="66537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26 декабря 2022 года № 34/24 "О бюджете сельского округа Жанатурмыс на 2023 - 2025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5 сентября 2023 года № 6/20.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26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34/24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Жанатурмыс на 2023 - 2025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Жанатурмыс на 2023 - 2025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68 922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2 983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65 939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69 362,8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- 440,8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440,8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440,8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сентября 2023 года № 6/20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34/24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Жанатурмыс на 2023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доход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