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e904" w14:textId="068e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34/18 "О бюджете сельского округа Сулутобе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- 120 444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- 115 907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- 121 549,4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1 105,4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- 1 105,4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