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7b7ae" w14:textId="3a7b7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26 декабря 2022 года № 34/17 "О бюджете сельского округа Иркуль на 2023 - 2025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5 сентября 2023 года № 6/13.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26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34/17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Иркуль на 2023 - 2025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Иркуль на 2023 - 2025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344 136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8 103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336 033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345 622,9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-1 486,9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1 486,9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1 486,9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сентября 2023 года № 6/13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34/17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Иркуль на 2023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тысяча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345 622,9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–Ел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-1 486,9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