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5683" w14:textId="1255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34/16 "О бюджете сельского округа Жуантобе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Жуантобе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133 992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- 127 461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144 263,2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- 10 271,2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- 10 271,2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- 10 271,2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10 271,2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