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91bc" w14:textId="7339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34/15 "О бюджете сельского округа Енбекши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Енбекши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66 477,3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- 1 261,3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1 261,3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1 261,3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