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bfc2" w14:textId="ed5b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Талаптан на 2023-2025 годы" от 26 декабря 2022 года № 34/19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16 мая 2023 года № 3/43.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Талаптан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Талаптан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194 105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189 451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196 468,2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-2363,2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2363,2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2363,2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2023 года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 3/43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34/19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