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5e408" w14:textId="c95e4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"О бюджете поселка Шиели на 2023-2025 годы" от 26 декабря 2022 года № 34/3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16 мая 2023 года № 3/27.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"О бюджете поселка Шиели на 2023-2025 годы" от 26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34/3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Шиели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1 755 266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–178 924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240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1 576 102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1 783 456,9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-28 190,9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28 190,9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28 190,9 тысяч тенге.";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Шиелийского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А.Жандарбеков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мая 2023 года № 3/27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 № 34/3</w:t>
            </w:r>
          </w:p>
        </w:tc>
      </w:tr>
    </w:tbl>
    <w:bookmarkStart w:name="z3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Шиели на 2023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1 755 266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1 576 102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1 576 102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1 576 102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1 783 456,9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625 637,4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625 637,4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625 637,4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475 584,4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 полностью использованных) перевод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-28 190,9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28 190,9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