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e3eb" w14:textId="ef7e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Бестам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2023 года № 11/8.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Бестам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5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97393 тысяч тенге, в том числе:</w:t>
      </w:r>
    </w:p>
    <w:bookmarkEnd w:id="1"/>
    <w:bookmarkStart w:name="z5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4 860 тысяч тенге;</w:t>
      </w:r>
    </w:p>
    <w:bookmarkEnd w:id="2"/>
    <w:bookmarkStart w:name="z5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92 533 тысяч тенге;</w:t>
      </w:r>
    </w:p>
    <w:bookmarkEnd w:id="3"/>
    <w:bookmarkStart w:name="z5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99503,8 тысяч тенге;</w:t>
      </w:r>
    </w:p>
    <w:bookmarkEnd w:id="4"/>
    <w:bookmarkStart w:name="z5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5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5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5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1"/>
    <w:bookmarkStart w:name="z6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 тысяч тенге;</w:t>
      </w:r>
    </w:p>
    <w:bookmarkEnd w:id="12"/>
    <w:bookmarkStart w:name="z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2110,8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23/8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обьем бюджетных субвенций, передаваемых из районного бюджета в бюджет сельского округа Бестам на 2024 год в сумме 64 282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23/8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средний и капитальный автомобильных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11/8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средний и капитальный автомобильных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11/8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средний и капитальный автомобильных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