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359d" w14:textId="6ce3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Алмалы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Алмалы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87 021 тысяч тенге, в том числе:</w:t>
      </w:r>
    </w:p>
    <w:bookmarkEnd w:id="1"/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8 218 тысяч тенге;</w:t>
      </w:r>
    </w:p>
    <w:bookmarkEnd w:id="2"/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поспупления от продажи основного капитала – 550 тысяч тенге;</w:t>
      </w:r>
    </w:p>
    <w:bookmarkEnd w:id="3"/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78 253 тысяч тенге;</w:t>
      </w:r>
    </w:p>
    <w:bookmarkEnd w:id="4"/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87 690,1 тысяч тенге;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-669,1 тысяч тенге;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669,1 тысяч тенге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669,1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Алмалы на 2024 год в сумме 58 616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Поспупления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учереждениями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учереждениями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декабря 2023 года № 11/5 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декабря 2023 года № 11/5 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